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1134" w14:textId="34B6B82F" w:rsidR="00D22A16" w:rsidRPr="00235891" w:rsidRDefault="003A7474" w:rsidP="00D22A16">
      <w:pPr>
        <w:spacing w:line="240" w:lineRule="auto"/>
        <w:jc w:val="center"/>
        <w:rPr>
          <w:rFonts w:ascii="Arial Rounded MT Bold" w:hAnsi="Arial Rounded MT Bold"/>
          <w:sz w:val="56"/>
          <w:szCs w:val="56"/>
        </w:rPr>
      </w:pPr>
      <w:r w:rsidRPr="00235891">
        <w:rPr>
          <w:rFonts w:ascii="Arial Rounded MT Bold" w:hAnsi="Arial Rounded MT Bold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7330C52" wp14:editId="435ED2B2">
            <wp:simplePos x="0" y="0"/>
            <wp:positionH relativeFrom="column">
              <wp:posOffset>-357505</wp:posOffset>
            </wp:positionH>
            <wp:positionV relativeFrom="paragraph">
              <wp:posOffset>-283845</wp:posOffset>
            </wp:positionV>
            <wp:extent cx="1608455" cy="1608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0_F_873620406_WBgmxWr6GcyiDkJhAN3FkMqD1ihzaNss-removebg-preview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5B" w:rsidRPr="00235891">
        <w:rPr>
          <w:rFonts w:ascii="Arial Rounded MT Bold" w:hAnsi="Arial Rounded MT Bold"/>
          <w:sz w:val="56"/>
          <w:szCs w:val="56"/>
        </w:rPr>
        <w:t xml:space="preserve">Santa Rosa Warriors </w:t>
      </w:r>
    </w:p>
    <w:p w14:paraId="25730086" w14:textId="3550BA91" w:rsidR="00F84DF7" w:rsidRPr="00235891" w:rsidRDefault="00BC1C5B" w:rsidP="00D22A16">
      <w:pPr>
        <w:spacing w:line="240" w:lineRule="auto"/>
        <w:jc w:val="center"/>
        <w:rPr>
          <w:rFonts w:ascii="Arial Rounded MT Bold" w:hAnsi="Arial Rounded MT Bold"/>
          <w:sz w:val="56"/>
          <w:szCs w:val="56"/>
        </w:rPr>
      </w:pPr>
      <w:r w:rsidRPr="00235891">
        <w:rPr>
          <w:rFonts w:ascii="Arial Rounded MT Bold" w:hAnsi="Arial Rounded MT Bold"/>
          <w:sz w:val="56"/>
          <w:szCs w:val="56"/>
        </w:rPr>
        <w:t>Baseball Schedule</w:t>
      </w:r>
    </w:p>
    <w:p w14:paraId="47E7C874" w14:textId="22C21991" w:rsidR="00F84DF7" w:rsidRPr="00235891" w:rsidRDefault="00D22A16" w:rsidP="00D22A16">
      <w:pPr>
        <w:spacing w:line="240" w:lineRule="auto"/>
        <w:jc w:val="center"/>
        <w:rPr>
          <w:rFonts w:ascii="Arial Rounded MT Bold" w:hAnsi="Arial Rounded MT Bold"/>
          <w:sz w:val="56"/>
          <w:szCs w:val="56"/>
        </w:rPr>
      </w:pPr>
      <w:r w:rsidRPr="00235891">
        <w:rPr>
          <w:rFonts w:ascii="Arial Rounded MT Bold" w:hAnsi="Arial Rounded MT Bold"/>
          <w:sz w:val="56"/>
          <w:szCs w:val="56"/>
        </w:rPr>
        <w:t>2025</w:t>
      </w:r>
    </w:p>
    <w:tbl>
      <w:tblPr>
        <w:tblW w:w="0" w:type="auto"/>
        <w:tblInd w:w="1600" w:type="dxa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84DF7" w:rsidRPr="00D22A16" w14:paraId="4D3114C5" w14:textId="77777777" w:rsidTr="003A7474">
        <w:tc>
          <w:tcPr>
            <w:tcW w:w="1728" w:type="dxa"/>
          </w:tcPr>
          <w:p w14:paraId="2201F7B0" w14:textId="7F59FB2B" w:rsidR="00F84DF7" w:rsidRPr="00D22A16" w:rsidRDefault="00BC1C5B">
            <w:pPr>
              <w:rPr>
                <w:b/>
                <w:sz w:val="20"/>
                <w:szCs w:val="20"/>
              </w:rPr>
            </w:pPr>
            <w:r w:rsidRPr="00D22A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28" w:type="dxa"/>
          </w:tcPr>
          <w:p w14:paraId="4087E3D8" w14:textId="4B77A4E9" w:rsidR="00F84DF7" w:rsidRPr="00D22A16" w:rsidRDefault="00BC1C5B">
            <w:pPr>
              <w:rPr>
                <w:b/>
                <w:sz w:val="20"/>
                <w:szCs w:val="20"/>
              </w:rPr>
            </w:pPr>
            <w:r w:rsidRPr="00D22A16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728" w:type="dxa"/>
          </w:tcPr>
          <w:p w14:paraId="383CA531" w14:textId="77777777" w:rsidR="00F84DF7" w:rsidRPr="00D22A16" w:rsidRDefault="00BC1C5B">
            <w:pPr>
              <w:rPr>
                <w:b/>
                <w:sz w:val="20"/>
                <w:szCs w:val="20"/>
              </w:rPr>
            </w:pPr>
            <w:r w:rsidRPr="00D22A16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728" w:type="dxa"/>
          </w:tcPr>
          <w:p w14:paraId="099A2CD5" w14:textId="05394EA1" w:rsidR="00F84DF7" w:rsidRPr="00D22A16" w:rsidRDefault="00BC1C5B">
            <w:pPr>
              <w:rPr>
                <w:b/>
                <w:sz w:val="20"/>
                <w:szCs w:val="20"/>
              </w:rPr>
            </w:pPr>
            <w:r w:rsidRPr="00D22A16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728" w:type="dxa"/>
          </w:tcPr>
          <w:p w14:paraId="7AB6ADA9" w14:textId="3913C691" w:rsidR="00F84DF7" w:rsidRPr="00D22A16" w:rsidRDefault="00BC1C5B">
            <w:pPr>
              <w:rPr>
                <w:b/>
                <w:sz w:val="20"/>
                <w:szCs w:val="20"/>
              </w:rPr>
            </w:pPr>
            <w:r w:rsidRPr="00D22A16">
              <w:rPr>
                <w:b/>
                <w:sz w:val="20"/>
                <w:szCs w:val="20"/>
              </w:rPr>
              <w:t>Time</w:t>
            </w:r>
          </w:p>
        </w:tc>
      </w:tr>
      <w:tr w:rsidR="00F84DF7" w:rsidRPr="00D22A16" w14:paraId="25F9450E" w14:textId="77777777" w:rsidTr="003A7474">
        <w:tc>
          <w:tcPr>
            <w:tcW w:w="1728" w:type="dxa"/>
          </w:tcPr>
          <w:p w14:paraId="6EF6A474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Feb 6</w:t>
            </w:r>
          </w:p>
        </w:tc>
        <w:tc>
          <w:tcPr>
            <w:tcW w:w="1728" w:type="dxa"/>
          </w:tcPr>
          <w:p w14:paraId="070FDCA5" w14:textId="20C0565F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</w:tc>
        <w:tc>
          <w:tcPr>
            <w:tcW w:w="1728" w:type="dxa"/>
          </w:tcPr>
          <w:p w14:paraId="06906C01" w14:textId="63104514" w:rsidR="00F84DF7" w:rsidRPr="00D22A16" w:rsidRDefault="00B36E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*</w:t>
            </w:r>
            <w:r w:rsidR="00BC1C5B" w:rsidRPr="00D22A16">
              <w:rPr>
                <w:sz w:val="20"/>
                <w:szCs w:val="20"/>
              </w:rPr>
              <w:t>LaSara</w:t>
            </w:r>
          </w:p>
        </w:tc>
        <w:tc>
          <w:tcPr>
            <w:tcW w:w="1728" w:type="dxa"/>
          </w:tcPr>
          <w:p w14:paraId="6D8C0F78" w14:textId="39F18343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Thursday</w:t>
            </w:r>
          </w:p>
        </w:tc>
        <w:tc>
          <w:tcPr>
            <w:tcW w:w="1728" w:type="dxa"/>
          </w:tcPr>
          <w:p w14:paraId="313A55C5" w14:textId="343A3C1D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671A2FC2" w14:textId="77777777" w:rsidTr="003A7474">
        <w:tc>
          <w:tcPr>
            <w:tcW w:w="1728" w:type="dxa"/>
          </w:tcPr>
          <w:p w14:paraId="66DADF6F" w14:textId="6950C956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Feb 10</w:t>
            </w:r>
          </w:p>
        </w:tc>
        <w:tc>
          <w:tcPr>
            <w:tcW w:w="1728" w:type="dxa"/>
          </w:tcPr>
          <w:p w14:paraId="75BA8BC0" w14:textId="0C4CB055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</w:tc>
        <w:tc>
          <w:tcPr>
            <w:tcW w:w="1728" w:type="dxa"/>
          </w:tcPr>
          <w:p w14:paraId="10902A35" w14:textId="0236F918" w:rsidR="00F84DF7" w:rsidRPr="00D22A16" w:rsidRDefault="00B36E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*</w:t>
            </w:r>
            <w:r w:rsidR="00BC1C5B" w:rsidRPr="00D22A16">
              <w:rPr>
                <w:sz w:val="20"/>
                <w:szCs w:val="20"/>
              </w:rPr>
              <w:t>IDEA Elsa</w:t>
            </w:r>
          </w:p>
        </w:tc>
        <w:tc>
          <w:tcPr>
            <w:tcW w:w="1728" w:type="dxa"/>
          </w:tcPr>
          <w:p w14:paraId="05AFE4A3" w14:textId="09D7AAC8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Monday</w:t>
            </w:r>
          </w:p>
        </w:tc>
        <w:tc>
          <w:tcPr>
            <w:tcW w:w="1728" w:type="dxa"/>
          </w:tcPr>
          <w:p w14:paraId="47E2E93A" w14:textId="53A96C10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217ED5E5" w14:textId="77777777" w:rsidTr="003A7474">
        <w:tc>
          <w:tcPr>
            <w:tcW w:w="1728" w:type="dxa"/>
          </w:tcPr>
          <w:p w14:paraId="5FD2B079" w14:textId="77777777" w:rsidR="00F84DF7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Feb 15</w:t>
            </w:r>
          </w:p>
          <w:p w14:paraId="72A70F92" w14:textId="6A053AE3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18</w:t>
            </w:r>
          </w:p>
        </w:tc>
        <w:tc>
          <w:tcPr>
            <w:tcW w:w="1728" w:type="dxa"/>
          </w:tcPr>
          <w:p w14:paraId="3E798461" w14:textId="77777777" w:rsidR="00F84DF7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Away</w:t>
            </w:r>
          </w:p>
          <w:p w14:paraId="0E0D5C0A" w14:textId="6B9798C6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728" w:type="dxa"/>
          </w:tcPr>
          <w:p w14:paraId="191163DD" w14:textId="77777777" w:rsidR="00F84DF7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MMA</w:t>
            </w:r>
          </w:p>
          <w:p w14:paraId="319092D2" w14:textId="11219536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@PSJA North</w:t>
            </w:r>
          </w:p>
        </w:tc>
        <w:tc>
          <w:tcPr>
            <w:tcW w:w="1728" w:type="dxa"/>
          </w:tcPr>
          <w:p w14:paraId="70644ECB" w14:textId="77777777" w:rsidR="00F84DF7" w:rsidRDefault="00B36E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Saturday</w:t>
            </w:r>
          </w:p>
          <w:p w14:paraId="125D5C0E" w14:textId="155217BB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728" w:type="dxa"/>
          </w:tcPr>
          <w:p w14:paraId="094229FD" w14:textId="77777777" w:rsidR="00F84DF7" w:rsidRDefault="00B36E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3:00 PM</w:t>
            </w:r>
          </w:p>
          <w:p w14:paraId="22A14FCB" w14:textId="3F1D8C10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</w:tr>
      <w:tr w:rsidR="00F84DF7" w:rsidRPr="00D22A16" w14:paraId="2E99A775" w14:textId="77777777" w:rsidTr="003A7474">
        <w:tc>
          <w:tcPr>
            <w:tcW w:w="1728" w:type="dxa"/>
          </w:tcPr>
          <w:p w14:paraId="19E0800B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Feb 20-22</w:t>
            </w:r>
          </w:p>
        </w:tc>
        <w:tc>
          <w:tcPr>
            <w:tcW w:w="1728" w:type="dxa"/>
          </w:tcPr>
          <w:p w14:paraId="549CF545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St. Joseph</w:t>
            </w:r>
          </w:p>
        </w:tc>
        <w:tc>
          <w:tcPr>
            <w:tcW w:w="1728" w:type="dxa"/>
          </w:tcPr>
          <w:p w14:paraId="247A38A7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@St. Joseph</w:t>
            </w:r>
          </w:p>
        </w:tc>
        <w:tc>
          <w:tcPr>
            <w:tcW w:w="1728" w:type="dxa"/>
          </w:tcPr>
          <w:p w14:paraId="7FDC174F" w14:textId="59966B16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Thu, Fri, Sat</w:t>
            </w:r>
          </w:p>
        </w:tc>
        <w:tc>
          <w:tcPr>
            <w:tcW w:w="1728" w:type="dxa"/>
          </w:tcPr>
          <w:p w14:paraId="39773E31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TBD</w:t>
            </w:r>
          </w:p>
        </w:tc>
      </w:tr>
      <w:tr w:rsidR="00F84DF7" w:rsidRPr="00D22A16" w14:paraId="5CBD15E6" w14:textId="77777777" w:rsidTr="003A7474">
        <w:tc>
          <w:tcPr>
            <w:tcW w:w="1728" w:type="dxa"/>
          </w:tcPr>
          <w:p w14:paraId="57B9FC2F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Feb 27-Mar 1</w:t>
            </w:r>
          </w:p>
        </w:tc>
        <w:tc>
          <w:tcPr>
            <w:tcW w:w="1728" w:type="dxa"/>
          </w:tcPr>
          <w:p w14:paraId="150C7842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Mercedes</w:t>
            </w:r>
          </w:p>
        </w:tc>
        <w:tc>
          <w:tcPr>
            <w:tcW w:w="1728" w:type="dxa"/>
          </w:tcPr>
          <w:p w14:paraId="1A6E4602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@Mercedes</w:t>
            </w:r>
          </w:p>
        </w:tc>
        <w:tc>
          <w:tcPr>
            <w:tcW w:w="1728" w:type="dxa"/>
          </w:tcPr>
          <w:p w14:paraId="13807FE3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Thu, Fri, Sat</w:t>
            </w:r>
          </w:p>
        </w:tc>
        <w:tc>
          <w:tcPr>
            <w:tcW w:w="1728" w:type="dxa"/>
          </w:tcPr>
          <w:p w14:paraId="43B6F40B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TBD</w:t>
            </w:r>
          </w:p>
        </w:tc>
      </w:tr>
      <w:tr w:rsidR="00F84DF7" w:rsidRPr="00D22A16" w14:paraId="2083CB6B" w14:textId="77777777" w:rsidTr="003A7474">
        <w:tc>
          <w:tcPr>
            <w:tcW w:w="1728" w:type="dxa"/>
          </w:tcPr>
          <w:p w14:paraId="5CFDF278" w14:textId="59D8AEE4" w:rsidR="0015277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Mar 6-8</w:t>
            </w:r>
          </w:p>
        </w:tc>
        <w:tc>
          <w:tcPr>
            <w:tcW w:w="1728" w:type="dxa"/>
          </w:tcPr>
          <w:p w14:paraId="154BBE3D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</w:tc>
        <w:tc>
          <w:tcPr>
            <w:tcW w:w="1728" w:type="dxa"/>
          </w:tcPr>
          <w:p w14:paraId="15CDD911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Santa Rosa</w:t>
            </w:r>
          </w:p>
        </w:tc>
        <w:tc>
          <w:tcPr>
            <w:tcW w:w="1728" w:type="dxa"/>
          </w:tcPr>
          <w:p w14:paraId="150D2FC7" w14:textId="3E8AE742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Thu, Fri, Sat</w:t>
            </w:r>
          </w:p>
        </w:tc>
        <w:tc>
          <w:tcPr>
            <w:tcW w:w="1728" w:type="dxa"/>
          </w:tcPr>
          <w:p w14:paraId="35EEAD86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TBD</w:t>
            </w:r>
          </w:p>
        </w:tc>
      </w:tr>
      <w:tr w:rsidR="00F84DF7" w:rsidRPr="00D22A16" w14:paraId="15DC64C5" w14:textId="77777777" w:rsidTr="003A7474">
        <w:tc>
          <w:tcPr>
            <w:tcW w:w="1728" w:type="dxa"/>
          </w:tcPr>
          <w:p w14:paraId="7B1F8443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Mar 21</w:t>
            </w:r>
          </w:p>
        </w:tc>
        <w:tc>
          <w:tcPr>
            <w:tcW w:w="1728" w:type="dxa"/>
          </w:tcPr>
          <w:p w14:paraId="0321E79E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Away</w:t>
            </w:r>
          </w:p>
        </w:tc>
        <w:tc>
          <w:tcPr>
            <w:tcW w:w="1728" w:type="dxa"/>
          </w:tcPr>
          <w:p w14:paraId="46BF53D1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@Raymondville</w:t>
            </w:r>
          </w:p>
        </w:tc>
        <w:tc>
          <w:tcPr>
            <w:tcW w:w="1728" w:type="dxa"/>
          </w:tcPr>
          <w:p w14:paraId="34FF5457" w14:textId="699F3449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Friday</w:t>
            </w:r>
          </w:p>
        </w:tc>
        <w:tc>
          <w:tcPr>
            <w:tcW w:w="1728" w:type="dxa"/>
          </w:tcPr>
          <w:p w14:paraId="42536F2A" w14:textId="69147CE2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36026AD7" w14:textId="77777777" w:rsidTr="003A7474">
        <w:tc>
          <w:tcPr>
            <w:tcW w:w="1728" w:type="dxa"/>
          </w:tcPr>
          <w:p w14:paraId="43128A1F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Mar 25</w:t>
            </w:r>
          </w:p>
        </w:tc>
        <w:tc>
          <w:tcPr>
            <w:tcW w:w="1728" w:type="dxa"/>
          </w:tcPr>
          <w:p w14:paraId="394995B6" w14:textId="6D8A9663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</w:tc>
        <w:tc>
          <w:tcPr>
            <w:tcW w:w="1728" w:type="dxa"/>
          </w:tcPr>
          <w:p w14:paraId="570147C6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Lyford</w:t>
            </w:r>
          </w:p>
        </w:tc>
        <w:tc>
          <w:tcPr>
            <w:tcW w:w="1728" w:type="dxa"/>
          </w:tcPr>
          <w:p w14:paraId="672B5CE8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Tuesday</w:t>
            </w:r>
          </w:p>
        </w:tc>
        <w:tc>
          <w:tcPr>
            <w:tcW w:w="1728" w:type="dxa"/>
          </w:tcPr>
          <w:p w14:paraId="0598124B" w14:textId="1415A000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36B81370" w14:textId="77777777" w:rsidTr="003A7474">
        <w:tc>
          <w:tcPr>
            <w:tcW w:w="1728" w:type="dxa"/>
          </w:tcPr>
          <w:p w14:paraId="3254629E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Mar 28</w:t>
            </w:r>
          </w:p>
          <w:p w14:paraId="15C9784D" w14:textId="031FBF8A" w:rsidR="00D0306D" w:rsidRPr="00D22A16" w:rsidRDefault="00D030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1</w:t>
            </w:r>
          </w:p>
        </w:tc>
        <w:tc>
          <w:tcPr>
            <w:tcW w:w="1728" w:type="dxa"/>
          </w:tcPr>
          <w:p w14:paraId="51DC2C5A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Away</w:t>
            </w:r>
          </w:p>
          <w:p w14:paraId="6D18CC4E" w14:textId="655D3B37" w:rsidR="00D0306D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1728" w:type="dxa"/>
          </w:tcPr>
          <w:p w14:paraId="07CD60BE" w14:textId="2A5E805E" w:rsidR="00F84DF7" w:rsidRDefault="0015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  <w:r w:rsidR="00BC1C5B" w:rsidRPr="00D22A16">
              <w:rPr>
                <w:sz w:val="20"/>
                <w:szCs w:val="20"/>
              </w:rPr>
              <w:t>Rio Hondo</w:t>
            </w:r>
          </w:p>
          <w:p w14:paraId="6B62BE3A" w14:textId="0836C7C9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@PSJA North</w:t>
            </w:r>
          </w:p>
        </w:tc>
        <w:tc>
          <w:tcPr>
            <w:tcW w:w="1728" w:type="dxa"/>
          </w:tcPr>
          <w:p w14:paraId="34B2C12F" w14:textId="77777777" w:rsidR="00F84DF7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Friday</w:t>
            </w:r>
          </w:p>
          <w:p w14:paraId="46289481" w14:textId="48FBF3BC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728" w:type="dxa"/>
          </w:tcPr>
          <w:p w14:paraId="2C4152F5" w14:textId="77777777" w:rsidR="00F84DF7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  <w:p w14:paraId="1DD60630" w14:textId="63EFB299" w:rsidR="00235891" w:rsidRPr="00D22A16" w:rsidRDefault="0023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</w:tr>
      <w:tr w:rsidR="00F84DF7" w:rsidRPr="00D22A16" w14:paraId="3C4E422E" w14:textId="77777777" w:rsidTr="003A7474">
        <w:tc>
          <w:tcPr>
            <w:tcW w:w="1728" w:type="dxa"/>
          </w:tcPr>
          <w:p w14:paraId="4ECE8BC6" w14:textId="28424112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4</w:t>
            </w:r>
            <w:r w:rsidR="00D0306D" w:rsidRPr="00D22A16">
              <w:rPr>
                <w:sz w:val="20"/>
                <w:szCs w:val="20"/>
              </w:rPr>
              <w:t>**</w:t>
            </w:r>
          </w:p>
        </w:tc>
        <w:tc>
          <w:tcPr>
            <w:tcW w:w="1728" w:type="dxa"/>
          </w:tcPr>
          <w:p w14:paraId="64D50DD5" w14:textId="596AD3D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</w:tc>
        <w:tc>
          <w:tcPr>
            <w:tcW w:w="1728" w:type="dxa"/>
          </w:tcPr>
          <w:p w14:paraId="5C809B97" w14:textId="77FABEB0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Progreso</w:t>
            </w:r>
          </w:p>
        </w:tc>
        <w:tc>
          <w:tcPr>
            <w:tcW w:w="1728" w:type="dxa"/>
          </w:tcPr>
          <w:p w14:paraId="4CDDC952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Friday</w:t>
            </w:r>
          </w:p>
        </w:tc>
        <w:tc>
          <w:tcPr>
            <w:tcW w:w="1728" w:type="dxa"/>
          </w:tcPr>
          <w:p w14:paraId="738123FB" w14:textId="439272EC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1AC65062" w14:textId="77777777" w:rsidTr="003A7474">
        <w:tc>
          <w:tcPr>
            <w:tcW w:w="1728" w:type="dxa"/>
          </w:tcPr>
          <w:p w14:paraId="214DAB11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8</w:t>
            </w:r>
          </w:p>
        </w:tc>
        <w:tc>
          <w:tcPr>
            <w:tcW w:w="1728" w:type="dxa"/>
          </w:tcPr>
          <w:p w14:paraId="3BA8622C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</w:tc>
        <w:tc>
          <w:tcPr>
            <w:tcW w:w="1728" w:type="dxa"/>
          </w:tcPr>
          <w:p w14:paraId="45CB1843" w14:textId="43DAA61C" w:rsidR="00F84DF7" w:rsidRPr="00D22A16" w:rsidRDefault="0015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Raymondville</w:t>
            </w:r>
          </w:p>
        </w:tc>
        <w:tc>
          <w:tcPr>
            <w:tcW w:w="1728" w:type="dxa"/>
          </w:tcPr>
          <w:p w14:paraId="1B6E99DC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Tuesday</w:t>
            </w:r>
          </w:p>
        </w:tc>
        <w:tc>
          <w:tcPr>
            <w:tcW w:w="1728" w:type="dxa"/>
          </w:tcPr>
          <w:p w14:paraId="7D114663" w14:textId="60F52320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7DEC7F6E" w14:textId="77777777" w:rsidTr="003A7474">
        <w:tc>
          <w:tcPr>
            <w:tcW w:w="1728" w:type="dxa"/>
          </w:tcPr>
          <w:p w14:paraId="4506825D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11</w:t>
            </w:r>
          </w:p>
        </w:tc>
        <w:tc>
          <w:tcPr>
            <w:tcW w:w="1728" w:type="dxa"/>
          </w:tcPr>
          <w:p w14:paraId="25C3FD8F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Away</w:t>
            </w:r>
          </w:p>
        </w:tc>
        <w:tc>
          <w:tcPr>
            <w:tcW w:w="1728" w:type="dxa"/>
          </w:tcPr>
          <w:p w14:paraId="6AE30D45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@Lyford</w:t>
            </w:r>
          </w:p>
        </w:tc>
        <w:tc>
          <w:tcPr>
            <w:tcW w:w="1728" w:type="dxa"/>
          </w:tcPr>
          <w:p w14:paraId="2381045B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Friday</w:t>
            </w:r>
          </w:p>
        </w:tc>
        <w:tc>
          <w:tcPr>
            <w:tcW w:w="1728" w:type="dxa"/>
          </w:tcPr>
          <w:p w14:paraId="2790ED4E" w14:textId="4E25E36A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1327A59D" w14:textId="77777777" w:rsidTr="003A7474">
        <w:tc>
          <w:tcPr>
            <w:tcW w:w="1728" w:type="dxa"/>
          </w:tcPr>
          <w:p w14:paraId="4309E5BB" w14:textId="68B7367A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15</w:t>
            </w:r>
            <w:r w:rsidR="00D22A16" w:rsidRPr="00D22A16">
              <w:rPr>
                <w:sz w:val="20"/>
                <w:szCs w:val="20"/>
              </w:rPr>
              <w:t>***</w:t>
            </w:r>
          </w:p>
          <w:p w14:paraId="74E1A4B4" w14:textId="3B166C07" w:rsidR="00D0306D" w:rsidRPr="00D22A16" w:rsidRDefault="00D030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17</w:t>
            </w:r>
          </w:p>
        </w:tc>
        <w:tc>
          <w:tcPr>
            <w:tcW w:w="1728" w:type="dxa"/>
          </w:tcPr>
          <w:p w14:paraId="039D728E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Home</w:t>
            </w:r>
          </w:p>
          <w:p w14:paraId="0F789670" w14:textId="149288F5" w:rsidR="00D0306D" w:rsidRPr="00D22A16" w:rsidRDefault="00D0306D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OPEN</w:t>
            </w:r>
          </w:p>
        </w:tc>
        <w:tc>
          <w:tcPr>
            <w:tcW w:w="1728" w:type="dxa"/>
          </w:tcPr>
          <w:p w14:paraId="203002B5" w14:textId="34DB9956" w:rsidR="00F84DF7" w:rsidRPr="00D22A16" w:rsidRDefault="00BC1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Hondo</w:t>
            </w:r>
          </w:p>
        </w:tc>
        <w:tc>
          <w:tcPr>
            <w:tcW w:w="1728" w:type="dxa"/>
          </w:tcPr>
          <w:p w14:paraId="6CE4A02F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Tuesday</w:t>
            </w:r>
          </w:p>
        </w:tc>
        <w:tc>
          <w:tcPr>
            <w:tcW w:w="1728" w:type="dxa"/>
          </w:tcPr>
          <w:p w14:paraId="19E22163" w14:textId="5BBF28E0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</w:tc>
      </w:tr>
      <w:tr w:rsidR="00F84DF7" w:rsidRPr="00D22A16" w14:paraId="11A489BE" w14:textId="77777777" w:rsidTr="003A7474">
        <w:tc>
          <w:tcPr>
            <w:tcW w:w="1728" w:type="dxa"/>
          </w:tcPr>
          <w:p w14:paraId="730938EC" w14:textId="2C6FADA6" w:rsidR="00D22A16" w:rsidRPr="00D22A16" w:rsidRDefault="00BC1C5B" w:rsidP="00D22A16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Apr 22</w:t>
            </w:r>
          </w:p>
        </w:tc>
        <w:tc>
          <w:tcPr>
            <w:tcW w:w="1728" w:type="dxa"/>
          </w:tcPr>
          <w:p w14:paraId="43D99B1D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Away</w:t>
            </w:r>
          </w:p>
        </w:tc>
        <w:tc>
          <w:tcPr>
            <w:tcW w:w="1728" w:type="dxa"/>
          </w:tcPr>
          <w:p w14:paraId="0E20783C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@Progreso</w:t>
            </w:r>
          </w:p>
        </w:tc>
        <w:tc>
          <w:tcPr>
            <w:tcW w:w="1728" w:type="dxa"/>
          </w:tcPr>
          <w:p w14:paraId="0EB16154" w14:textId="77777777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Tuesday</w:t>
            </w:r>
          </w:p>
        </w:tc>
        <w:tc>
          <w:tcPr>
            <w:tcW w:w="1728" w:type="dxa"/>
          </w:tcPr>
          <w:p w14:paraId="5E025E91" w14:textId="64B43724" w:rsidR="00F84DF7" w:rsidRPr="00D22A16" w:rsidRDefault="00BC1C5B">
            <w:pPr>
              <w:rPr>
                <w:sz w:val="20"/>
                <w:szCs w:val="20"/>
              </w:rPr>
            </w:pPr>
            <w:r w:rsidRPr="00D22A16">
              <w:rPr>
                <w:sz w:val="20"/>
                <w:szCs w:val="20"/>
              </w:rPr>
              <w:t>6:00</w:t>
            </w:r>
            <w:r w:rsidR="00B36E6D" w:rsidRPr="00D22A16">
              <w:rPr>
                <w:sz w:val="20"/>
                <w:szCs w:val="20"/>
              </w:rPr>
              <w:t xml:space="preserve"> PM</w:t>
            </w:r>
          </w:p>
          <w:p w14:paraId="45EF8A96" w14:textId="57B1E09A" w:rsidR="00D22A16" w:rsidRPr="00D22A16" w:rsidRDefault="00D22A16">
            <w:pPr>
              <w:rPr>
                <w:sz w:val="20"/>
                <w:szCs w:val="20"/>
              </w:rPr>
            </w:pPr>
          </w:p>
        </w:tc>
      </w:tr>
    </w:tbl>
    <w:p w14:paraId="7A28350C" w14:textId="185BCF0D" w:rsidR="00D22A16" w:rsidRPr="003A7474" w:rsidRDefault="00D22A16" w:rsidP="00D22A16">
      <w:pPr>
        <w:pStyle w:val="NoSpacing"/>
        <w:jc w:val="center"/>
        <w:rPr>
          <w:b/>
          <w:sz w:val="20"/>
          <w:szCs w:val="20"/>
        </w:rPr>
      </w:pPr>
      <w:r w:rsidRPr="003A7474">
        <w:rPr>
          <w:b/>
          <w:sz w:val="20"/>
          <w:szCs w:val="20"/>
        </w:rPr>
        <w:t>SUPERINTENDENT: YOLANDA CHAPA</w:t>
      </w:r>
    </w:p>
    <w:p w14:paraId="7B55A077" w14:textId="373C9806" w:rsidR="00D22A16" w:rsidRPr="003A7474" w:rsidRDefault="00D22A16" w:rsidP="00D22A16">
      <w:pPr>
        <w:pStyle w:val="NoSpacing"/>
        <w:jc w:val="center"/>
        <w:rPr>
          <w:b/>
          <w:sz w:val="20"/>
          <w:szCs w:val="20"/>
        </w:rPr>
      </w:pPr>
      <w:r w:rsidRPr="003A7474">
        <w:rPr>
          <w:b/>
          <w:sz w:val="20"/>
          <w:szCs w:val="20"/>
        </w:rPr>
        <w:t>PRINCIPAL: ADRAIN MONTEMAYOR</w:t>
      </w:r>
    </w:p>
    <w:p w14:paraId="5D46BDBC" w14:textId="2F8779A5" w:rsidR="00D22A16" w:rsidRPr="003A7474" w:rsidRDefault="00DE1085" w:rsidP="00D22A16">
      <w:pPr>
        <w:pStyle w:val="NoSpacing"/>
        <w:jc w:val="center"/>
        <w:rPr>
          <w:b/>
          <w:sz w:val="20"/>
          <w:szCs w:val="20"/>
        </w:rPr>
      </w:pPr>
      <w:r w:rsidRPr="003A7474">
        <w:rPr>
          <w:rFonts w:ascii="Matura MT Script Capitals" w:hAnsi="Matura MT Script Capital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EDA6584" wp14:editId="597F0A8A">
            <wp:simplePos x="0" y="0"/>
            <wp:positionH relativeFrom="margin">
              <wp:posOffset>5394960</wp:posOffset>
            </wp:positionH>
            <wp:positionV relativeFrom="margin">
              <wp:posOffset>7680960</wp:posOffset>
            </wp:positionV>
            <wp:extent cx="1591733" cy="15917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-4wxurdmt__1_-removebg-preview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1733" cy="15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A16" w:rsidRPr="003A7474">
        <w:rPr>
          <w:b/>
          <w:sz w:val="20"/>
          <w:szCs w:val="20"/>
        </w:rPr>
        <w:t>ATHLETIC DIRECTOR: JOE MARICHALAR</w:t>
      </w:r>
    </w:p>
    <w:p w14:paraId="5B452963" w14:textId="2E0922C4" w:rsidR="00D22A16" w:rsidRPr="003A7474" w:rsidRDefault="00D22A16" w:rsidP="00D22A16">
      <w:pPr>
        <w:pStyle w:val="NoSpacing"/>
        <w:jc w:val="center"/>
        <w:rPr>
          <w:b/>
          <w:sz w:val="20"/>
          <w:szCs w:val="20"/>
        </w:rPr>
      </w:pPr>
      <w:r w:rsidRPr="003A7474">
        <w:rPr>
          <w:b/>
          <w:sz w:val="20"/>
          <w:szCs w:val="20"/>
        </w:rPr>
        <w:t>HEAD BASEBALL COACH: TONY ARREDONDO III</w:t>
      </w:r>
    </w:p>
    <w:p w14:paraId="2E618962" w14:textId="0EA56046" w:rsidR="00D22A16" w:rsidRPr="003A7474" w:rsidRDefault="00D22A16" w:rsidP="00D22A16">
      <w:pPr>
        <w:pStyle w:val="NoSpacing"/>
        <w:jc w:val="center"/>
        <w:rPr>
          <w:b/>
          <w:sz w:val="20"/>
          <w:szCs w:val="20"/>
        </w:rPr>
      </w:pPr>
      <w:r w:rsidRPr="003A7474">
        <w:rPr>
          <w:b/>
          <w:sz w:val="20"/>
          <w:szCs w:val="20"/>
        </w:rPr>
        <w:t>ASSISTANT COACH: JESSE HERNANDEZ</w:t>
      </w:r>
    </w:p>
    <w:p w14:paraId="44100F69" w14:textId="56BB33AC" w:rsidR="00D22A16" w:rsidRDefault="00D22A16" w:rsidP="00D22A16">
      <w:pPr>
        <w:pStyle w:val="NoSpacing"/>
        <w:rPr>
          <w:sz w:val="16"/>
          <w:szCs w:val="16"/>
        </w:rPr>
      </w:pPr>
    </w:p>
    <w:p w14:paraId="2D451589" w14:textId="5D6DA490" w:rsidR="00D22A16" w:rsidRDefault="00D22A16" w:rsidP="00D22A16">
      <w:pPr>
        <w:pStyle w:val="NoSpacing"/>
        <w:rPr>
          <w:sz w:val="16"/>
          <w:szCs w:val="16"/>
        </w:rPr>
      </w:pPr>
    </w:p>
    <w:p w14:paraId="048B1B27" w14:textId="332E2F4E" w:rsidR="00D22A16" w:rsidRDefault="00D22A16" w:rsidP="00D22A1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*</w:t>
      </w:r>
      <w:r w:rsidRPr="00D22A16">
        <w:rPr>
          <w:sz w:val="16"/>
          <w:szCs w:val="16"/>
        </w:rPr>
        <w:t>SCRIMMAGE</w:t>
      </w:r>
    </w:p>
    <w:p w14:paraId="679D6A87" w14:textId="65D86E18" w:rsidR="00D22A16" w:rsidRPr="00D22A16" w:rsidRDefault="00D22A16" w:rsidP="00D22A16">
      <w:pPr>
        <w:pStyle w:val="NoSpacing"/>
        <w:rPr>
          <w:sz w:val="16"/>
          <w:szCs w:val="16"/>
        </w:rPr>
      </w:pPr>
      <w:r w:rsidRPr="00D22A16">
        <w:rPr>
          <w:sz w:val="16"/>
          <w:szCs w:val="16"/>
        </w:rPr>
        <w:t>**PARENTS NIGHT</w:t>
      </w:r>
      <w:r w:rsidR="00235891">
        <w:rPr>
          <w:sz w:val="16"/>
          <w:szCs w:val="16"/>
        </w:rPr>
        <w:t>/LIL FUTURE WARRIOR NIGHT</w:t>
      </w:r>
    </w:p>
    <w:p w14:paraId="1D0CA233" w14:textId="2E877138" w:rsidR="00D22A16" w:rsidRPr="00D22A16" w:rsidRDefault="00D22A16" w:rsidP="00D22A16">
      <w:pPr>
        <w:pStyle w:val="NoSpacing"/>
        <w:rPr>
          <w:sz w:val="16"/>
          <w:szCs w:val="16"/>
        </w:rPr>
      </w:pPr>
      <w:r w:rsidRPr="00D22A16">
        <w:rPr>
          <w:sz w:val="16"/>
          <w:szCs w:val="16"/>
        </w:rPr>
        <w:t>***SENIOR NIGHT</w:t>
      </w:r>
    </w:p>
    <w:p w14:paraId="6C11DE54" w14:textId="44E469C4" w:rsidR="00D22A16" w:rsidRPr="00D22A16" w:rsidRDefault="00D22A16" w:rsidP="00D22A16">
      <w:pPr>
        <w:pStyle w:val="NoSpacing"/>
        <w:rPr>
          <w:sz w:val="16"/>
          <w:szCs w:val="16"/>
        </w:rPr>
      </w:pPr>
    </w:p>
    <w:sectPr w:rsidR="00D22A16" w:rsidRPr="00D22A16" w:rsidSect="00D22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9116957">
    <w:abstractNumId w:val="8"/>
  </w:num>
  <w:num w:numId="2" w16cid:durableId="1347057755">
    <w:abstractNumId w:val="6"/>
  </w:num>
  <w:num w:numId="3" w16cid:durableId="305555534">
    <w:abstractNumId w:val="5"/>
  </w:num>
  <w:num w:numId="4" w16cid:durableId="1296909730">
    <w:abstractNumId w:val="4"/>
  </w:num>
  <w:num w:numId="5" w16cid:durableId="1093161590">
    <w:abstractNumId w:val="7"/>
  </w:num>
  <w:num w:numId="6" w16cid:durableId="393240257">
    <w:abstractNumId w:val="3"/>
  </w:num>
  <w:num w:numId="7" w16cid:durableId="355158990">
    <w:abstractNumId w:val="2"/>
  </w:num>
  <w:num w:numId="8" w16cid:durableId="709109983">
    <w:abstractNumId w:val="1"/>
  </w:num>
  <w:num w:numId="9" w16cid:durableId="152747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2777"/>
    <w:rsid w:val="00235891"/>
    <w:rsid w:val="0029639D"/>
    <w:rsid w:val="00326F90"/>
    <w:rsid w:val="003A7474"/>
    <w:rsid w:val="00603761"/>
    <w:rsid w:val="0068372A"/>
    <w:rsid w:val="00AA1D8D"/>
    <w:rsid w:val="00B36E6D"/>
    <w:rsid w:val="00B47730"/>
    <w:rsid w:val="00BC1C5B"/>
    <w:rsid w:val="00CB0664"/>
    <w:rsid w:val="00D0306D"/>
    <w:rsid w:val="00D22A16"/>
    <w:rsid w:val="00DE1085"/>
    <w:rsid w:val="00F84D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A17C8"/>
  <w14:defaultImageDpi w14:val="300"/>
  <w15:docId w15:val="{D2769DD0-3371-C245-B7A7-37CB308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FD17B-E340-B449-8E99-D6065454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Antonio Arredondo</cp:lastModifiedBy>
  <cp:revision>2</cp:revision>
  <cp:lastPrinted>2024-11-08T21:03:00Z</cp:lastPrinted>
  <dcterms:created xsi:type="dcterms:W3CDTF">2024-12-02T17:25:00Z</dcterms:created>
  <dcterms:modified xsi:type="dcterms:W3CDTF">2024-12-02T17:25:00Z</dcterms:modified>
  <cp:category/>
</cp:coreProperties>
</file>